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不系舟 章嘉陵捐赠作品集</w:t>
      </w:r>
    </w:p>
    <w:p>
      <w:r>
        <w:rPr>
          <w:rFonts w:ascii="宋体" w:hAnsi="宋体" w:eastAsia="宋体"/>
          <w:sz w:val="24"/>
        </w:rPr>
        <w:t>章嘉陵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不系舟 章嘉陵捐赠作品集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978-7-5508-3182-7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不系舟章嘉陵捐赠作品集》包含章嘉陵先生曾捐赠给各图书馆、美术馆等单位的绘画作品110件、书法作品40件、器物10件。章嘉陵先生八岁随父母定居南京，十岁时以连环画为范本学画画，并由母亲发蒙习柳颜书，十六岁拜章启棠先生学魏碑，而立之年从许公泽...</w:t>
      </w:r>
    </w:p>
    <w:p/>
    <w:p>
      <w:r>
        <w:t>本书出售、求购地址：https://www.jiaokey.com/book/detail/15008067.html</w:t>
      </w:r>
    </w:p>
    <w:p>
      <w:r>
        <w:t>更多相关图书推荐：https://www.jiaokey.com</w:t>
      </w:r>
    </w:p>
    <w:p>
      <w:r>
        <w:t>章嘉陵 其他作品：https://www.jiaokey.com/tag/章嘉陵.html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