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狗哥杰克苏</w:t>
      </w:r>
    </w:p>
    <w:p>
      <w:r>
        <w:rPr>
          <w:rFonts w:ascii="宋体" w:hAnsi="宋体" w:eastAsia="宋体"/>
          <w:sz w:val="24"/>
        </w:rPr>
        <w:t>狗哥杰克苏编辑部著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狗哥杰克苏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狗哥杰克苏编辑部著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978-7-5057-5066-1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漫画-连环画-中国-现代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狗哥是国内知名大集团的首席总裁，身上带有各种闪亮光环，却对爱情嗤之以鼻，爱情和女人在他心里都是麻烦的代名词!一次意外相遇，让平凡的怪力少女火火对狗哥一见钟情……</w:t>
      </w:r>
    </w:p>
    <w:p/>
    <w:p>
      <w:r>
        <w:t>本书出售、求购地址：https://www.jiaokey.com/book/detail/15008025.html</w:t>
      </w:r>
    </w:p>
    <w:p>
      <w:r>
        <w:t>更多相关图书推荐：https://www.jiaokey.com</w:t>
      </w:r>
    </w:p>
    <w:p>
      <w:r>
        <w:t>狗哥杰克苏编辑部著 其他作品：https://www.jiaokey.com/tag/狗哥杰克苏编辑部著.html</w:t>
      </w:r>
    </w:p>
    <w:p>
      <w:r>
        <w:t>关键词搜索：https://www.jiaokey.com/tag/漫画-连环画-中国-现代.html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