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忧伤的时候到厨房去</w:t>
      </w:r>
    </w:p>
    <w:p>
      <w:r>
        <w:rPr>
          <w:rFonts w:ascii="宋体" w:hAnsi="宋体" w:eastAsia="宋体"/>
          <w:sz w:val="24"/>
        </w:rPr>
        <w:t>爱诗乐·沛克,韩玲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忧伤的时候到厨房去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爱诗乐·沛克,韩玲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9787541158254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长篇小说-土耳其-现代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莉莉娅某天醒来发现，她的婚姻可能并不是看上去那么美好；马克仍然无法面对挚爱的妻子离开后空荡荡的公寓；菲尔达深陷在原生家庭的泥淖中。但是他们都只想做的事情是-随着心中还留下的热情走：带着一颗自由的心灵为真正爱的人下厨。厨房是母亲的乳房，是爱人的双手，是宇宙的中心。</w:t>
      </w:r>
    </w:p>
    <w:p/>
    <w:p>
      <w:r>
        <w:t>本书出售、求购地址：https://www.jiaokey.com/book/detail/15007986.html</w:t>
      </w:r>
    </w:p>
    <w:p>
      <w:r>
        <w:t>更多亚洲文学图书推荐：https://www.jiaokey.com</w:t>
      </w:r>
    </w:p>
    <w:p>
      <w:r>
        <w:t>爱诗乐·沛克,韩玲 其他作品：https://www.jiaokey.com/tag/爱诗乐·沛克,韩玲.html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关键词搜索：https://www.jiaokey.com/tag/长篇小说-土耳其-现代.html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