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徐书城篆刻集</w:t>
      </w:r>
    </w:p>
    <w:p>
      <w:r>
        <w:rPr>
          <w:rFonts w:ascii="宋体" w:hAnsi="宋体" w:eastAsia="宋体"/>
          <w:sz w:val="24"/>
        </w:rPr>
        <w:t>徐书城著；来建政编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徐书城篆刻集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徐书城著；来建政编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978-7-5508-3222-0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汉字-法书-作品集-中国-现代-汉字-印谱-作品集-现代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徐邦达书法与徐书城篆刻的合集。其中，《徐邦达书法集》收录毛笔书法和硬笔书法两部分，主要为徐邦达自作诗词，不少为与友人唱和之作。《徐书城篆刻集》收录徐书城为自己、为亲人、为各界好友篆刻的印章，以及上述部分印章在其书画作品中的应用。</w:t>
      </w:r>
    </w:p>
    <w:p/>
    <w:p>
      <w:r>
        <w:t>本书出售、求购地址：https://www.jiaokey.com/book/detail/15007656.html</w:t>
      </w:r>
    </w:p>
    <w:p>
      <w:r>
        <w:t>更多相关图书推荐：https://www.jiaokey.com</w:t>
      </w:r>
    </w:p>
    <w:p>
      <w:r>
        <w:t>徐书城著；来建政编 其他作品：https://www.jiaokey.com/tag/徐书城著；来建政编.html</w:t>
      </w:r>
    </w:p>
    <w:p>
      <w:r>
        <w:t>关键词搜索：https://www.jiaokey.com/tag/汉字-法书-作品集-中国-现代-汉字-印谱-作品集-现代.html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