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8.0核心技术指南</w:t>
      </w:r>
    </w:p>
    <w:p>
      <w:r>
        <w:rPr>
          <w:rFonts w:ascii="宋体" w:hAnsi="宋体" w:eastAsia="宋体"/>
          <w:sz w:val="24"/>
        </w:rPr>
        <w:t>（美）Joseph Albahari，（美）Eric Johannsen著；刘夏译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8.0核心技术指南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Albahari，（美）Eric Johannsen著；刘夏译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978-7-111-68256-1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方位地介绍了C#的语言特性。在内容上，它兼顾了各种类型的读者。对于初学者，本书不论是介绍基本的语法，还是介绍高级的语言特性，都采用了讲解和示例结合的方法。而对于经验丰富的读者，本书的每一章都详尽而系统，是绝佳的案头参考书。本书在前一版...</w:t>
      </w:r>
    </w:p>
    <w:p/>
    <w:p>
      <w:r>
        <w:t>本书出售、求购地址：https://www.jiaokey.com/book/detail/15007587.html</w:t>
      </w:r>
    </w:p>
    <w:p>
      <w:r>
        <w:t>更多相关图书推荐：https://www.jiaokey.com</w:t>
      </w:r>
    </w:p>
    <w:p>
      <w:r>
        <w:t>（美）Joseph Albahari，（美）Eric Johannsen著；刘夏译 其他作品：https://www.jiaokey.com/tag/（美）Joseph Albahari，（美）Eric Johannsen著；刘夏译.html</w:t>
      </w:r>
    </w:p>
    <w:p>
      <w:r>
        <w:t>关键词搜索：https://www.jiaokey.com/tag/C语言-程序设计-指南.html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