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Office高手是怎样炼成的 WPS活学活用</w:t>
      </w:r>
    </w:p>
    <w:p>
      <w:r>
        <w:rPr>
          <w:rFonts w:ascii="宋体" w:hAnsi="宋体" w:eastAsia="宋体"/>
          <w:sz w:val="24"/>
        </w:rPr>
        <w:t>何灿著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Office高手是怎样炼成的 WPS活学活用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978-7-5169-1774-9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办公自动化-应用软件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书通过对Excel、PPT、Word、WPS四个职场必备的Office软件的基础、进阶、快捷操作、检查、引用、数据分析、图表、打印、高效等章节的设置，并图文并茂，详细介绍。让初入的职场的小萌新、从课堂转战职场的应届毕业生、辗转于各种办公...</w:t>
      </w:r>
    </w:p>
    <w:p/>
    <w:p>
      <w:r>
        <w:t>本书出售、求购地址：https://www.jiaokey.com/book/detail/15007518.html</w:t>
      </w:r>
    </w:p>
    <w:p>
      <w:r>
        <w:t>更多相关图书推荐：https://www.jiaokey.com</w:t>
      </w:r>
    </w:p>
    <w:p>
      <w:r>
        <w:t>何灿著 其他作品：https://www.jiaokey.com/tag/何灿著.html</w:t>
      </w:r>
    </w:p>
    <w:p>
      <w:r>
        <w:t>关键词搜索：https://www.jiaokey.com/tag/办公自动化-应用软件.html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