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全国高职高专院校药学类与食品药品类专业十四五规划教材 生物制药工艺技术 供药品生产技术专业用 第2版</w:t>
      </w:r>
    </w:p>
    <w:p>
      <w:r>
        <w:rPr>
          <w:rFonts w:ascii="宋体" w:hAnsi="宋体" w:eastAsia="宋体"/>
          <w:sz w:val="24"/>
        </w:rPr>
        <w:t>陈梁军，牛红军主编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全国高职高专院校药学类与食品药品类专业十四五规划教材 生物制药工艺技术 供药品生产技术专业用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陈梁军，牛红军主编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978-7-5214-2561-1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生物制品-生产工艺-高等职业教育-教材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是“高等职业教育药学类与食品药品类专业第四轮教材”之一，是依照教育部《普通高等学校高等职业教育（专科）专业目录（2021年）》等相关文件要求，根据本课程教学标准的基本要求和课程特点编写而成，内容上涵盖八个项目，包括认识生物制药行业、生...</w:t>
      </w:r>
    </w:p>
    <w:p/>
    <w:p>
      <w:r>
        <w:t>本书出售、求购地址：https://www.jiaokey.com/book/detail/15007224.html</w:t>
      </w:r>
    </w:p>
    <w:p>
      <w:r>
        <w:t>更多相关图书推荐：https://www.jiaokey.com</w:t>
      </w:r>
    </w:p>
    <w:p>
      <w:r>
        <w:t>陈梁军，牛红军主编 其他作品：https://www.jiaokey.com/tag/陈梁军，牛红军主编.html</w:t>
      </w:r>
    </w:p>
    <w:p>
      <w:r>
        <w:t>关键词搜索：https://www.jiaokey.com/tag/生物制品-生产工艺-高等职业教育-教材.html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