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临床常用注射剂应用手册</w:t>
      </w:r>
    </w:p>
    <w:p>
      <w:r>
        <w:rPr>
          <w:rFonts w:ascii="宋体" w:hAnsi="宋体" w:eastAsia="宋体"/>
          <w:sz w:val="24"/>
        </w:rPr>
        <w:t>周虹，潘燕，徐世军主编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临床常用注射剂应用手册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周虹，潘燕，徐世军主编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978-7-5214-2641-0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注射剂-使用-手册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从我国临床实践需求出发，适应基本医疗卫生需求，参照《国家基本药物使用手册》，确定了收录的药物品种。结合药品使用说明书，对注射剂的药理作用、作用机制、适应证、不良反应、注意事项和药品稳定性进行了整理。值得一提的是，本书特别关注制剂本身的稳定性和配伍溶剂药品的稳定性。并增设了药品的性状和储存条件内容。</w:t>
      </w:r>
    </w:p>
    <w:p/>
    <w:p>
      <w:r>
        <w:t>本书出售、求购地址：https://www.jiaokey.com/book/detail/15006783.html</w:t>
      </w:r>
    </w:p>
    <w:p>
      <w:r>
        <w:t>更多相关图书推荐：https://www.jiaokey.com</w:t>
      </w:r>
    </w:p>
    <w:p>
      <w:r>
        <w:t>周虹，潘燕，徐世军主编 其他作品：https://www.jiaokey.com/tag/周虹，潘燕，徐世军主编.html</w:t>
      </w:r>
    </w:p>
    <w:p>
      <w:r>
        <w:t>关键词搜索：https://www.jiaokey.com/tag/注射剂-使用-手册.html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