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施焕中谈呼吸病</w:t>
      </w:r>
    </w:p>
    <w:p>
      <w:r>
        <w:rPr>
          <w:rFonts w:ascii="宋体" w:hAnsi="宋体" w:eastAsia="宋体"/>
          <w:sz w:val="24"/>
        </w:rPr>
        <w:t>施焕中著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施焕中谈呼吸病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施焕中著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978-7-5725-0378-8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51.00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呼吸系统疾病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由呼吸专家施焕中编写，分新型冠状病毒肺炎、胸膜疾病、其他呼吸疾病、医学人文及其他四部分，从科普角度讲解呼吸科疾病及其他相关疾病诊断、治疗、预防中人们普遍关注和疑惑的问题，内容丰富，语言生动，适合大众阅读。</w:t>
      </w:r>
    </w:p>
    <w:p/>
    <w:p>
      <w:r>
        <w:t>本书出售、求购地址：https://www.jiaokey.com/book/detail/15006634.html</w:t>
      </w:r>
    </w:p>
    <w:p>
      <w:r>
        <w:t>更多相关图书推荐：https://www.jiaokey.com</w:t>
      </w:r>
    </w:p>
    <w:p>
      <w:r>
        <w:t>施焕中著 其他作品：https://www.jiaokey.com/tag/施焕中著.html</w:t>
      </w:r>
    </w:p>
    <w:p>
      <w:r>
        <w:t>关键词搜索：https://www.jiaokey.com/tag/呼吸系统疾病.html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