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中医正骨手法</w:t>
      </w:r>
    </w:p>
    <w:p>
      <w:r>
        <w:rPr>
          <w:rFonts w:ascii="宋体" w:hAnsi="宋体" w:eastAsia="宋体"/>
          <w:sz w:val="24"/>
        </w:rPr>
        <w:t>郭长青，杜文平，杜宁宇编；郭长青总主编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中医正骨手法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郭长青，杜文平，杜宁宇编；郭长青总主编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978-7-5214-2424-9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正骨疗法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医骨伤科学是祖国传统医学的重要组成部分，历史悠久，内容丰富，具有相对完善的学科体系，而中医正骨手法又是其重中之重。为使中医正骨手法这一中医特色得以更好地普及和提高，作者从临床实践出发，采用图文结合，并配以视频的形式编撰了本书。全书分为三章...</w:t>
      </w:r>
    </w:p>
    <w:p/>
    <w:p>
      <w:r>
        <w:t>本书出售、求购地址：https://www.jiaokey.com/book/detail/15006154.html</w:t>
      </w:r>
    </w:p>
    <w:p>
      <w:r>
        <w:t>更多相关图书推荐：https://www.jiaokey.com</w:t>
      </w:r>
    </w:p>
    <w:p>
      <w:r>
        <w:t>郭长青，杜文平，杜宁宇编；郭长青总主编 其他作品：https://www.jiaokey.com/tag/郭长青，杜文平，杜宁宇编；郭长青总主编.html</w:t>
      </w:r>
    </w:p>
    <w:p>
      <w:r>
        <w:t>关键词搜索：https://www.jiaokey.com/tag/正骨疗法.html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