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泌尿外科机器人手术经典案例</w:t>
      </w:r>
    </w:p>
    <w:p>
      <w:r>
        <w:rPr>
          <w:rFonts w:ascii="宋体" w:hAnsi="宋体" w:eastAsia="宋体"/>
          <w:sz w:val="24"/>
        </w:rPr>
        <w:t>王增军主编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泌尿外科机器人手术经典案例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978-7-5439-8317-5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机器人技术-应用-泌尿系统外科手术-病案-汇编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王增军，主任医师，教授，博士生导师，南京医科大学第一附属医院（江苏省人民医院）泌尿外科主任。《泌尿外科机器人手术经典案例》一书共16个经典案例，包含了许多病情棘手、手术操作难度高的病例，几乎囊括了所有泌尿外科手术类型。每一个案例都附...</w:t>
      </w:r>
    </w:p>
    <w:p/>
    <w:p>
      <w:r>
        <w:t>本书出售、求购地址：https://www.jiaokey.com/book/detail/15005681.html</w:t>
      </w:r>
    </w:p>
    <w:p>
      <w:r>
        <w:t>更多相关图书推荐：https://www.jiaokey.com</w:t>
      </w:r>
    </w:p>
    <w:p>
      <w:r>
        <w:t>王增军主编 其他作品：https://www.jiaokey.com/tag/王增军主编.html</w:t>
      </w:r>
    </w:p>
    <w:p>
      <w:r>
        <w:t>关键词搜索：https://www.jiaokey.com/tag/机器人技术-应用-泌尿系统外科手术-病案-汇编.html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