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关节去神经术</w:t>
      </w:r>
    </w:p>
    <w:p>
      <w:r>
        <w:rPr>
          <w:rFonts w:ascii="宋体" w:hAnsi="宋体" w:eastAsia="宋体"/>
          <w:sz w:val="24"/>
        </w:rPr>
        <w:t>（美）李·德伦编著；陈增淦，张峰主译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关节去神经术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（美）李·德伦编著；陈增淦，张峰主译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978-7-5478-5233-0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关节疾病-去神经-外科手术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关节相关的疼痛是目前骨科临床上最常见的疼痛，也是最常见的门诊和住院患者需要解决的问题。本书由世界周围神经领域的权威、美国约翰斯·霍普金斯大学的A.LeeDellon教授编写，全面描述了四肢各关节及颞下颌关节的去神经术的历史、手术技巧、疗效及...</w:t>
      </w:r>
    </w:p>
    <w:p/>
    <w:p>
      <w:r>
        <w:t>本书出售、求购地址：https://www.jiaokey.com/book/detail/15005399.html</w:t>
      </w:r>
    </w:p>
    <w:p>
      <w:r>
        <w:t>更多相关图书推荐：https://www.jiaokey.com</w:t>
      </w:r>
    </w:p>
    <w:p>
      <w:r>
        <w:t>（美）李·德伦编著；陈增淦，张峰主译 其他作品：https://www.jiaokey.com/tag/（美）李·德伦编著；陈增淦，张峰主译.html</w:t>
      </w:r>
    </w:p>
    <w:p>
      <w:r>
        <w:t>关键词搜索：https://www.jiaokey.com/tag/关节疾病-去神经-外科手术.html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