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巴坤杰临床经验辑要</w:t>
      </w:r>
    </w:p>
    <w:p>
      <w:r>
        <w:rPr>
          <w:rFonts w:ascii="宋体" w:hAnsi="宋体" w:eastAsia="宋体"/>
          <w:sz w:val="24"/>
        </w:rPr>
        <w:t>巴坤杰原著；章天寿，巴执中整理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巴坤杰临床经验辑要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巴坤杰原著；章天寿，巴执中整理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本书出售、求购地址：https://www.jiaokey.com/book/detail/15005238.html</w:t>
      </w:r>
    </w:p>
    <w:p>
      <w:r>
        <w:t>更多相关图书推荐：https://www.jiaokey.com</w:t>
      </w:r>
    </w:p>
    <w:p>
      <w:r>
        <w:t>巴坤杰原著；章天寿，巴执中整理 其他作品：https://www.jiaokey.com/tag/巴坤杰原著；章天寿，巴执中整理.html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关键词搜索：https://www.jiaokey.com/tag/肝病（中医）-中医临床-经验-中国-现代.html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