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 GUI设计PyQt5从入门到实践 全彩版</w:t>
      </w:r>
    </w:p>
    <w:p>
      <w:r>
        <w:rPr>
          <w:rFonts w:ascii="宋体" w:hAnsi="宋体" w:eastAsia="宋体"/>
          <w:sz w:val="24"/>
        </w:rPr>
        <w:t>明日科技，王小科，李艳编著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 GUI设计PyQt5从入门到实践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明日科技，王小科，李艳编著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978-7-5692-6756-3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软件工具-程序设计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PythonGUI设计PyQt5从入门到实践》以流行技术PyQt5为核心，为读者讲解了关于该技术的多方面内容。本书共包含16章，从基础到实践，为读者打开学习PyQt5的技术之路。本书主要章节包括：Python与PyQt5、搭建开发环境、第...</w:t>
      </w:r>
    </w:p>
    <w:p/>
    <w:p>
      <w:r>
        <w:t>本书出售、求购地址：https://www.jiaokey.com/book/detail/15004803.html</w:t>
      </w:r>
    </w:p>
    <w:p>
      <w:r>
        <w:t>更多相关图书推荐：https://www.jiaokey.com</w:t>
      </w:r>
    </w:p>
    <w:p>
      <w:r>
        <w:t>明日科技，王小科，李艳编著 其他作品：https://www.jiaokey.com/tag/明日科技，王小科，李艳编著.html</w:t>
      </w:r>
    </w:p>
    <w:p>
      <w:r>
        <w:t>关键词搜索：https://www.jiaokey.com/tag/软件工具-程序设计.html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