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宠物犬疾病诊治关键技术</w:t>
      </w:r>
    </w:p>
    <w:p>
      <w:r>
        <w:rPr>
          <w:rFonts w:ascii="宋体" w:hAnsi="宋体" w:eastAsia="宋体"/>
          <w:sz w:val="24"/>
        </w:rPr>
        <w:t>丁岚峰，张子威主编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宠物犬疾病诊治关键技术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丁岚峰，张子威主编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978-7-80223-915-9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犬病－诊疗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本书共分12章，以图文并茂的形式重点介绍了常见的传染病、寄生虫病、内科病、营养代谢病、中毒病、外科病和产科病65种，以及几种常见症状的鉴别诊断思路、常见手术方法和常用药物表。</w:t>
      </w:r>
    </w:p>
    <w:p/>
    <w:p>
      <w:r>
        <w:t>本书出售、求购地址：https://www.jiaokey.com/book/detail/15004800.html</w:t>
      </w:r>
    </w:p>
    <w:p>
      <w:r>
        <w:t>更多相关图书推荐：https://www.jiaokey.com</w:t>
      </w:r>
    </w:p>
    <w:p>
      <w:r>
        <w:t>丁岚峰，张子威主编 其他作品：https://www.jiaokey.com/tag/丁岚峰，张子威主编.html</w:t>
      </w:r>
    </w:p>
    <w:p>
      <w:r>
        <w:t>关键词搜索：https://www.jiaokey.com/tag/犬病－诊疗.html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