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个人所得税汇算清缴政策解析及申报实务2021年版</w:t>
      </w:r>
    </w:p>
    <w:p>
      <w:r>
        <w:rPr>
          <w:rFonts w:ascii="宋体" w:hAnsi="宋体" w:eastAsia="宋体"/>
          <w:sz w:val="24"/>
        </w:rPr>
        <w:t>吴健主编；张庭铨副主编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个人所得税汇算清缴政策解析及申报实务2021年版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吴健主编；张庭铨副主编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978-7-5429-6791-6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理论联系实际，以案例解析复杂的个人所得税汇算清缴操作实务。并力图做到：第一，围绕个人所得税汇算清缴内容。第二，注重个人所得税汇算清缴实务运用。第三，以案例解析汇算清缴疑难问题。本书内容力求既完整准确又切合财税工作的实际需要，期盼它能成为...</w:t>
      </w:r>
    </w:p>
    <w:p/>
    <w:p>
      <w:r>
        <w:t>本书出售、求购地址：https://www.jiaokey.com/book/detail/15002277.html</w:t>
      </w:r>
    </w:p>
    <w:p>
      <w:r>
        <w:t>更多相关图书推荐：https://www.jiaokey.com</w:t>
      </w:r>
    </w:p>
    <w:p>
      <w:r>
        <w:t>吴健主编；张庭铨副主编 其他作品：https://www.jiaokey.com/tag/吴健主编；张庭铨副主编.html</w:t>
      </w:r>
    </w:p>
    <w:p>
      <w:r>
        <w:t>关键词搜索：https://www.jiaokey.com/tag/个人所得税-税收管理-中国.html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