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野渡无人舟自横</w:t>
      </w:r>
    </w:p>
    <w:p>
      <w:r>
        <w:rPr>
          <w:rFonts w:ascii="宋体" w:hAnsi="宋体" w:eastAsia="宋体"/>
          <w:sz w:val="24"/>
        </w:rPr>
        <w:t>任羿舟著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野渡无人舟自横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任羿舟著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978-7-5125-1245-0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近年来所作诗词的合集，这本诗词集由主体内容的三个篇章以及附加的亲子篇组成。主体部分包括“古风篇”50首、“闲语篇”24首、“杂记篇”23首，共计97首;附加的“亲子篇”选录了羿舟先生的13岁爱女的17首现代诗。其中一部分诗作者在每...</w:t>
      </w:r>
    </w:p>
    <w:p/>
    <w:p>
      <w:r>
        <w:t>本书出售、求购地址：https://www.jiaokey.com/book/detail/15002174.html</w:t>
      </w:r>
    </w:p>
    <w:p>
      <w:r>
        <w:t>更多相关图书推荐：https://www.jiaokey.com</w:t>
      </w:r>
    </w:p>
    <w:p>
      <w:r>
        <w:t>任羿舟著 其他作品：https://www.jiaokey.com/tag/任羿舟著.html</w:t>
      </w:r>
    </w:p>
    <w:p>
      <w:r>
        <w:t>关键词搜索：https://www.jiaokey.com/tag/诗集-作品集-中国-当代.html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