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金陵医派名家效验方精选</w:t>
      </w:r>
    </w:p>
    <w:p>
      <w:r>
        <w:rPr>
          <w:rFonts w:ascii="宋体" w:hAnsi="宋体" w:eastAsia="宋体"/>
          <w:sz w:val="24"/>
        </w:rPr>
        <w:t>谢英彪，胥波，徐晓明主编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金陵医派名家效验方精选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谢英彪，胥波，徐晓明主编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978-7-5046-8502-5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验方-汇编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了近70位明代、清代、民国时期和现代已故和健在的著名中医药专家自创的近200个病种的名方300余首，并逐一加上赏析一项，进行了引导性评价。其中包括国医大师、全国首届名中医、国家级师承导师、省市名中医及活跃在当今临床第一线中年中医专家...</w:t>
      </w:r>
    </w:p>
    <w:p/>
    <w:p>
      <w:r>
        <w:t>本书出售、求购地址：https://www.jiaokey.com/book/detail/15002009.html</w:t>
      </w:r>
    </w:p>
    <w:p>
      <w:r>
        <w:t>更多相关图书推荐：https://www.jiaokey.com</w:t>
      </w:r>
    </w:p>
    <w:p>
      <w:r>
        <w:t>谢英彪，胥波，徐晓明主编 其他作品：https://www.jiaokey.com/tag/谢英彪，胥波，徐晓明主编.html</w:t>
      </w:r>
    </w:p>
    <w:p>
      <w:r>
        <w:t>关键词搜索：https://www.jiaokey.com/tag/验方-汇编.html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