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单苍桂外科经验集</w:t>
      </w:r>
    </w:p>
    <w:p>
      <w:r>
        <w:rPr>
          <w:rFonts w:ascii="宋体" w:hAnsi="宋体" w:eastAsia="宋体"/>
          <w:sz w:val="24"/>
        </w:rPr>
        <w:t>徐宜厚整理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单苍桂外科经验集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978-7-5591-2122-6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中医外科学-临床医学-经验-中国-现代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医外科在祖国医学中，是一门重要的学科。它的理论学说与中医内科是密切而不可分割的，故在治病过程中，也本着整体观和辨证施治的原则。中医外科的理论和经验，除分载于历代各家医籍外，有很多发展的技术经验，都散在于许多老中医手里。为了继承和发扬这些经...</w:t>
      </w:r>
    </w:p>
    <w:p/>
    <w:p>
      <w:r>
        <w:t>本书出售、求购地址：https://www.jiaokey.com/book/detail/15001845.html</w:t>
      </w:r>
    </w:p>
    <w:p>
      <w:r>
        <w:t>更多相关图书推荐：https://www.jiaokey.com</w:t>
      </w:r>
    </w:p>
    <w:p>
      <w:r>
        <w:t>徐宜厚整理 其他作品：https://www.jiaokey.com/tag/徐宜厚整理.html</w:t>
      </w:r>
    </w:p>
    <w:p>
      <w:r>
        <w:t>关键词搜索：https://www.jiaokey.com/tag/中医外科学-临床医学-经验-中国-现代.html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