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生物力学基础 第8版</w:t>
      </w:r>
    </w:p>
    <w:p>
      <w:r>
        <w:rPr>
          <w:rFonts w:ascii="宋体" w:hAnsi="宋体" w:eastAsia="宋体"/>
          <w:sz w:val="24"/>
        </w:rPr>
        <w:t>（美）苏珊·J.霍耳著；乔钧，祁奇，余波译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生物力学基础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（美）苏珊·J.霍耳著；乔钧，祁奇，余波译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978-7-5725-0301-6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生物力学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赤脚跑步好吗？怎样移动重物机械效率最高？赛前拉伸真的会降低比赛成绩吗？猫为何总能用脚着地？回答这些问题都需要基于生物力学。生物力学是利用力学原理分析生物体结构和功能的学科。《生物力学基础》重点讲述人体解剖和运动能力，并辅以相关运动、临床和日...</w:t>
      </w:r>
    </w:p>
    <w:p/>
    <w:p>
      <w:r>
        <w:t>本书出售、求购地址：https://www.jiaokey.com/book/detail/15001839.html</w:t>
      </w:r>
    </w:p>
    <w:p>
      <w:r>
        <w:t>更多相关图书推荐：https://www.jiaokey.com</w:t>
      </w:r>
    </w:p>
    <w:p>
      <w:r>
        <w:t>（美）苏珊·J.霍耳著；乔钧，祁奇，余波译 其他作品：https://www.jiaokey.com/tag/（美）苏珊·J.霍耳著；乔钧，祁奇，余波译.html</w:t>
      </w:r>
    </w:p>
    <w:p>
      <w:r>
        <w:t>关键词搜索：https://www.jiaokey.com/tag/生物力学.html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