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乡村医生实用中医技能手册</w:t>
      </w:r>
    </w:p>
    <w:p>
      <w:r>
        <w:rPr>
          <w:rFonts w:ascii="宋体" w:hAnsi="宋体" w:eastAsia="宋体"/>
          <w:sz w:val="24"/>
        </w:rPr>
        <w:t>胡鸿毅主编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乡村医生实用中医技能手册</w:t>
            </w:r>
          </w:p>
        </w:tc>
      </w:tr>
      <w:tr>
        <w:tc>
          <w:tcPr>
            <w:tcW w:type="dxa" w:w="4320"/>
          </w:tcPr>
          <w:p>
            <w:r>
              <w:t>作者</w:t>
            </w:r>
          </w:p>
        </w:tc>
        <w:tc>
          <w:tcPr>
            <w:tcW w:type="dxa" w:w="4320"/>
          </w:tcPr>
          <w:p>
            <w:r>
              <w:t>胡鸿毅主编</w:t>
            </w:r>
          </w:p>
        </w:tc>
      </w:tr>
      <w:tr>
        <w:tc>
          <w:tcPr>
            <w:tcW w:type="dxa" w:w="4320"/>
          </w:tcPr>
          <w:p>
            <w:r>
              <w:t>出版社</w:t>
            </w:r>
          </w:p>
        </w:tc>
        <w:tc>
          <w:tcPr>
            <w:tcW w:type="dxa" w:w="4320"/>
          </w:tcPr>
          <w:p>
            <w:r/>
          </w:p>
        </w:tc>
      </w:tr>
      <w:tr>
        <w:tc>
          <w:tcPr>
            <w:tcW w:type="dxa" w:w="4320"/>
          </w:tcPr>
          <w:p>
            <w:r>
              <w:t>ISBN</w:t>
            </w:r>
          </w:p>
        </w:tc>
        <w:tc>
          <w:tcPr>
            <w:tcW w:type="dxa" w:w="4320"/>
          </w:tcPr>
          <w:p>
            <w:r>
              <w:t>978-7-5439-8238-3</w:t>
            </w:r>
          </w:p>
        </w:tc>
      </w:tr>
      <w:tr>
        <w:tc>
          <w:tcPr>
            <w:tcW w:type="dxa" w:w="4320"/>
          </w:tcPr>
          <w:p>
            <w:r>
              <w:t>出版日期</w:t>
            </w:r>
          </w:p>
        </w:tc>
        <w:tc>
          <w:tcPr>
            <w:tcW w:type="dxa" w:w="4320"/>
          </w:tcPr>
          <w:p>
            <w:r>
              <w:t>2021-01-01</w:t>
            </w:r>
          </w:p>
        </w:tc>
      </w:tr>
      <w:tr>
        <w:tc>
          <w:tcPr>
            <w:tcW w:type="dxa" w:w="4320"/>
          </w:tcPr>
          <w:p>
            <w:r>
              <w:t>页数</w:t>
            </w:r>
          </w:p>
        </w:tc>
        <w:tc>
          <w:tcPr>
            <w:tcW w:type="dxa" w:w="4320"/>
          </w:tcPr>
          <w:p>
            <w:r>
              <w:t>474</w:t>
            </w:r>
          </w:p>
        </w:tc>
      </w:tr>
      <w:tr>
        <w:tc>
          <w:tcPr>
            <w:tcW w:type="dxa" w:w="4320"/>
          </w:tcPr>
          <w:p>
            <w:r>
              <w:t>价格</w:t>
            </w:r>
          </w:p>
        </w:tc>
        <w:tc>
          <w:tcPr>
            <w:tcW w:type="dxa" w:w="4320"/>
          </w:tcPr>
          <w:p>
            <w:r>
              <w:t>138.00</w:t>
            </w:r>
          </w:p>
        </w:tc>
      </w:tr>
      <w:tr>
        <w:tc>
          <w:tcPr>
            <w:tcW w:type="dxa" w:w="4320"/>
          </w:tcPr>
          <w:p>
            <w:r>
              <w:t>关键词</w:t>
            </w:r>
          </w:p>
        </w:tc>
        <w:tc>
          <w:tcPr>
            <w:tcW w:type="dxa" w:w="4320"/>
          </w:tcPr>
          <w:p>
            <w:r>
              <w:t>中医临床-手册</w:t>
            </w:r>
          </w:p>
        </w:tc>
      </w:tr>
      <w:tr>
        <w:tc>
          <w:tcPr>
            <w:tcW w:type="dxa" w:w="4320"/>
          </w:tcPr>
          <w:p>
            <w:r>
              <w:t>分类</w:t>
            </w:r>
          </w:p>
        </w:tc>
        <w:tc>
          <w:tcPr>
            <w:tcW w:type="dxa" w:w="4320"/>
          </w:tcPr>
          <w:p>
            <w:r/>
          </w:p>
        </w:tc>
      </w:tr>
    </w:tbl>
    <w:p/>
    <w:p>
      <w:pPr>
        <w:pStyle w:val="Heading1"/>
      </w:pPr>
      <w:r>
        <w:t>图书介绍</w:t>
      </w:r>
    </w:p>
    <w:p>
      <w:r>
        <w:t>本书为上海善小公益基金会联合上海中医药大学对边远、特困地区的乡村医生免费进行中医药适宜技术培训的教材。《乡村医生实用中医技能手册》简略介绍了中医药基础理论知识与体质辨识的方法；围绕中医药的特色优势重点讲授了适用于乡村实际的中医适宜技术与临床...</w:t>
      </w:r>
    </w:p>
    <w:p/>
    <w:p>
      <w:r>
        <w:t>本书出售、求购地址：https://www.jiaokey.com/book/detail/15001772.html</w:t>
      </w:r>
    </w:p>
    <w:p>
      <w:r>
        <w:t>更多相关图书推荐：https://www.jiaokey.com</w:t>
      </w:r>
    </w:p>
    <w:p>
      <w:r>
        <w:t>胡鸿毅主编 其他作品：https://www.jiaokey.com/tag/胡鸿毅主编.html</w:t>
      </w:r>
    </w:p>
    <w:p>
      <w:r>
        <w:t>关键词搜索：https://www.jiaokey.com/tag/中医临床-手册.html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