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简明五运六气</w:t>
      </w:r>
    </w:p>
    <w:p>
      <w:r>
        <w:rPr>
          <w:rFonts w:ascii="宋体" w:hAnsi="宋体" w:eastAsia="宋体"/>
          <w:sz w:val="24"/>
        </w:rPr>
        <w:t>张燕林，张泽巍著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简明五运六气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张燕林，张泽巍著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978-7-5214-2426-3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运气（中医）-基本知识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运气学说来源于古人对于天文地理人事对应关系的长期观察，寻找其总根源，是以地球生物圈为基准宏观规律的总结，五运六气为运气学说的中心内容，在中医领域的运用中，扩展了中医理论体系的框架，对中医理论的发展有启奥升堂之功。本书从初学者的角度，以《黄帝...</w:t>
      </w:r>
    </w:p>
    <w:p/>
    <w:p>
      <w:r>
        <w:t>本书出售、求购地址：https://www.jiaokey.com/book/detail/15001695.html</w:t>
      </w:r>
    </w:p>
    <w:p>
      <w:r>
        <w:t>更多相关图书推荐：https://www.jiaokey.com</w:t>
      </w:r>
    </w:p>
    <w:p>
      <w:r>
        <w:t>张燕林，张泽巍著 其他作品：https://www.jiaokey.com/tag/张燕林，张泽巍著.html</w:t>
      </w:r>
    </w:p>
    <w:p>
      <w:r>
        <w:t>关键词搜索：https://www.jiaokey.com/tag/运气（中医）-基本知识.html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