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协和内分泌大查房</w:t>
      </w:r>
    </w:p>
    <w:p>
      <w:r>
        <w:rPr>
          <w:rFonts w:ascii="宋体" w:hAnsi="宋体" w:eastAsia="宋体"/>
          <w:sz w:val="24"/>
        </w:rPr>
        <w:t>夏维波，李玉秀，李梅主编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协和内分泌大查房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夏维波，李玉秀，李梅主编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978-7-5679-1734-7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协和内分泌科大查房》以北京协和医院内分泌科室诊疗的典型病例为主，涉及糖代谢疾病、骨代谢疾病、甲状腺疾病、肾上腺疾病等病例，很多病例均为国内首次报道。本书介绍内分泌科室常见疾病的诊疗思路，每个病例都包括病历摘要、病例分析、临床查房与推荐阅读...</w:t>
      </w:r>
    </w:p>
    <w:p/>
    <w:p>
      <w:r>
        <w:t>本书出售、求购地址：https://www.jiaokey.com/book/detail/15001663.html</w:t>
      </w:r>
    </w:p>
    <w:p>
      <w:r>
        <w:t>更多相关图书推荐：https://www.jiaokey.com</w:t>
      </w:r>
    </w:p>
    <w:p>
      <w:r>
        <w:t>夏维波，李玉秀，李梅主编 其他作品：https://www.jiaokey.com/tag/夏维波，李玉秀，李梅主编.html</w:t>
      </w:r>
    </w:p>
    <w:p>
      <w:r>
        <w:t>关键词搜索：https://www.jiaokey.com/tag/内分泌病-诊疗.html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