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中医古典目录学概论</w:t>
      </w:r>
    </w:p>
    <w:p>
      <w:r>
        <w:rPr>
          <w:rFonts w:ascii="宋体" w:hAnsi="宋体" w:eastAsia="宋体"/>
          <w:sz w:val="24"/>
        </w:rPr>
        <w:t>李鸿涛，张伟娜，佟琳编著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中医古典目录学概论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李鸿涛，张伟娜，佟琳编著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978-7-5152-1985-1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中医典籍-目录学-概论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医古典目录学》作为一门专科目录学，通过系统整理其概念、内涵和方法，并结合丰富的实践例证，以构建其学科基础。本书吸取了古今众多学者有关目录学知识、理论和实践方面的真知灼见，并结合作者多年的学习与实践体会，通过立题选材，编述而成。同时，本书...</w:t>
      </w:r>
    </w:p>
    <w:p/>
    <w:p>
      <w:r>
        <w:t>本书出售、求购地址：https://www.jiaokey.com/book/detail/15001656.html</w:t>
      </w:r>
    </w:p>
    <w:p>
      <w:r>
        <w:t>更多相关图书推荐：https://www.jiaokey.com</w:t>
      </w:r>
    </w:p>
    <w:p>
      <w:r>
        <w:t>李鸿涛，张伟娜，佟琳编著 其他作品：https://www.jiaokey.com/tag/李鸿涛，张伟娜，佟琳编著.html</w:t>
      </w:r>
    </w:p>
    <w:p>
      <w:r>
        <w:t>关键词搜索：https://www.jiaokey.com/tag/中医典籍-目录学-概论.html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