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</w:t>
      </w:r>
    </w:p>
    <w:p>
      <w:r>
        <w:rPr>
          <w:rFonts w:ascii="宋体" w:hAnsi="宋体" w:eastAsia="宋体"/>
          <w:sz w:val="24"/>
        </w:rPr>
        <w:t>鲁迅著；元金萍编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鲁迅著；元金萍编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978-7-5472-3481-5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本书主要内容包括：狗·猫·鼠、阿长与《山海经》、《二十四孝图》、五猖会、无常、从百草园到三味书屋、父亲的病、琐记、藤野先生、范爱农等。</w:t>
      </w:r>
    </w:p>
    <w:p/>
    <w:p>
      <w:r>
        <w:t>本书出售、求购地址：https://www.jiaokey.com/book/detail/15001541.html</w:t>
      </w:r>
    </w:p>
    <w:p>
      <w:r>
        <w:t>更多相关图书推荐：https://www.jiaokey.com</w:t>
      </w:r>
    </w:p>
    <w:p>
      <w:r>
        <w:t>鲁迅著；元金萍编 其他作品：https://www.jiaokey.com/tag/鲁迅著；元金萍编.html</w:t>
      </w:r>
    </w:p>
    <w:p>
      <w:r>
        <w:t>关键词搜索：https://www.jiaokey.com/tag/鲁迅著作－选集.html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