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书名：城市健康与福祉计划  城市建设与传染病防控</w:t>
      </w:r>
    </w:p>
    <w:p>
      <w:r>
        <w:t>作者：（德）弗朗茨·W.盖茨维勒，刘昱，钟楚玥编</w:t>
      </w:r>
    </w:p>
    <w:p>
      <w:r>
        <w:t>出版社：杭州：浙江大学出版社</w:t>
      </w:r>
    </w:p>
    <w:p>
      <w:r>
        <w:t>出版日期：2021.10</w:t>
      </w:r>
    </w:p>
    <w:p>
      <w:r>
        <w:t>总页数：60</w:t>
      </w:r>
    </w:p>
    <w:p>
      <w:r>
        <w:t>更多请访问教客网: www.jiaokey.com</w:t>
      </w:r>
    </w:p>
    <w:p>
      <w:r>
        <w:t>城市健康与福祉计划  城市建设与传染病防控 评论地址：https://www.jiaokey.com/book/detail/15001307.html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