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被毁损和被染病的</w:t>
      </w:r>
    </w:p>
    <w:p>
      <w:r>
        <w:rPr>
          <w:rFonts w:ascii="宋体" w:hAnsi="宋体" w:eastAsia="宋体"/>
          <w:sz w:val="24"/>
        </w:rPr>
        <w:t>托马斯·里戈蒂,方军,吕静莲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被毁损和被染病的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托马斯·里戈蒂,方军,吕静莲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9787536095038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被毁损和被染病的》是一部恐怖小说短篇集，包括三小辑十三篇作品。小说描写普通生活之外的人物、几乎无人涉笔的怪异现场，进而赋予人类生存状况一种阴郁的视像，就像一个永久的噩梦。在他的独特世界里，在那古怪的小镇和黑暗的街角，挤满了小丑和可怕的人偶，而受折磨的人和阴鸷滑稽的怪人上演着他们的厄运。</w:t>
      </w:r>
    </w:p>
    <w:p/>
    <w:p>
      <w:r>
        <w:t>本书出售、求购地址：https://www.jiaokey.com/book/detail/15001199.html</w:t>
      </w:r>
    </w:p>
    <w:p>
      <w:r>
        <w:t>更多美洲文学图书推荐：https://www.jiaokey.com</w:t>
      </w:r>
    </w:p>
    <w:p>
      <w:r>
        <w:t>托马斯·里戈蒂,方军,吕静莲 其他作品：https://www.jiaokey.com/tag/托马斯·里戈蒂,方军,吕静莲.html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