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白日梦想家</w:t>
      </w:r>
    </w:p>
    <w:p>
      <w:r>
        <w:rPr>
          <w:rFonts w:ascii="宋体" w:hAnsi="宋体" w:eastAsia="宋体"/>
          <w:sz w:val="24"/>
        </w:rPr>
        <w:t>詹姆斯·格鲁佛·瑟伯,徐昊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詹姆斯·格鲁佛·瑟伯,徐昊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9787572215704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瑟伯最为脍炙人口的短篇小说杰作27篇。在他笔下，每个平常人都是独特的多面体，连条狗都写得个性十足。他笔下的男性，总是徒劳地试图逃离日常中某种不可名状之物，却总是临阵脱逃，无力行动，只在精神世界中异想天开。他作品中的喜剧感，来自对悲剧深入的理解，对人类弱点敏锐的体察，对装腔作势的中产阶级生活刻薄的调侃。令人大笑之余又感悲凉。</w:t>
      </w:r>
    </w:p>
    <w:p/>
    <w:p>
      <w:r>
        <w:t>本书出售、求购地址：https://www.jiaokey.com/book/detail/15001176.html</w:t>
      </w:r>
    </w:p>
    <w:p>
      <w:r>
        <w:t>更多美洲文学图书推荐：https://www.jiaokey.com</w:t>
      </w:r>
    </w:p>
    <w:p>
      <w:r>
        <w:t>詹姆斯·格鲁佛·瑟伯,徐昊 其他作品：https://www.jiaokey.com/tag/詹姆斯·格鲁佛·瑟伯,徐昊.html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