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堂吉诃德历险记</w:t>
      </w:r>
    </w:p>
    <w:p>
      <w:r>
        <w:rPr>
          <w:rFonts w:ascii="宋体" w:hAnsi="宋体" w:eastAsia="宋体"/>
          <w:sz w:val="24"/>
        </w:rPr>
        <w:t>塞万提斯,尚新,萨克雷改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塞万提斯,尚新,萨克雷改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9787558618345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◎世界名著《名利场》作者、英国19世纪小说发展高峰期重要作家——萨克雷，与狄更斯齐名。◎《名利场》萨克雷x西班牙文学巨擘塞万提斯x欧洲插画大师沃尔特·克兰，世界文学瑰宝、人人必读经典，一部大人小孩都读得懂的堂吉诃德！◎读骑士小说入迷的堂吉诃德出外行侠，与随从二人经历了搏战风车、解救公主、着魔小船等荒诞事，他们一心想为世界带来公正与和平，却总是闹出笑话，屡遭失败……一个可笑、可悲又可敬的人物，一段奇情不断的冒险故事，成就幽默文学不朽经典。这部非传统骑士小说，传达出真正的骑士精神！世界……</w:t>
      </w:r>
    </w:p>
    <w:p/>
    <w:p>
      <w:r>
        <w:t>本书出售、求购地址：https://www.jiaokey.com/book/detail/15000775.html</w:t>
      </w:r>
    </w:p>
    <w:p>
      <w:r>
        <w:t>更多欧洲文学图书推荐：https://www.jiaokey.com</w:t>
      </w:r>
    </w:p>
    <w:p>
      <w:r>
        <w:t>塞万提斯,尚新,萨克雷改 其他作品：https://www.jiaokey.com/tag/塞万提斯,尚新,萨克雷改.html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关键词搜索：https://www.jiaokey.com/tag/儿童小说-长篇小说-西班牙-中世纪.html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