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大作家写给孩子们  太阳的宝库</w:t>
      </w:r>
    </w:p>
    <w:p>
      <w:r>
        <w:rPr>
          <w:rFonts w:ascii="宋体" w:hAnsi="宋体" w:eastAsia="宋体"/>
          <w:sz w:val="24"/>
        </w:rPr>
        <w:t>普里什文,袁蓉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大作家写给孩子们  太阳的宝库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普里什文,袁蓉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9787558618383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故事发生在俄罗斯的乡村，年仅12岁的孤儿安娜和弟弟彼得金出发去森林里采摘春天的蔓越莓。他们来到一个叫做“流浪沼泽”的地方，温暖的阳光照射在腐烂的植物上形成了丰富的泥炭层，这里被称为“太阳的宝库”。安娜想沿着其他采蔓越莓的人常走的路走下去，但彼得金偏要选择一条狭窄而危险的小路穿过湿地，去寻找一片他父亲曾经告诉过他的秘密沼泽。就在这短短的一天内，发生了很多事，充满了希望、恐惧、绝望，最后还透露了点智慧。穿插在其中的还有安提普和他的猎犬特雷斯的故事、村民们猎狼的冒险经历，以及古老森林中沼泽地里奇异的动物世界。跟随猎狼的小英雄走进童话般的大森林，去聆听鸟语兽言，去探索自然的奥秘。</w:t>
      </w:r>
    </w:p>
    <w:p/>
    <w:p>
      <w:r>
        <w:t>本书出售、求购地址：https://www.jiaokey.com/book/detail/15000774.html</w:t>
      </w:r>
    </w:p>
    <w:p>
      <w:r>
        <w:t>更多欧洲文学图书推荐：https://www.jiaokey.com</w:t>
      </w:r>
    </w:p>
    <w:p>
      <w:r>
        <w:t>普里什文,袁蓉 其他作品：https://www.jiaokey.com/tag/普里什文,袁蓉.html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关键词搜索：https://www.jiaokey.com/tag/儿童故事-作品集-俄罗斯-现代.html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