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小企鹅乔比专注力养成翻翻书 嘟嘟去哪了</w:t>
      </w:r>
    </w:p>
    <w:p>
      <w:r>
        <w:rPr>
          <w:rFonts w:ascii="宋体" w:hAnsi="宋体" w:eastAsia="宋体"/>
          <w:sz w:val="24"/>
        </w:rPr>
        <w:t>（法）提埃里·顾旦著；张梦瑶译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小企鹅乔比专注力养成翻翻书 嘟嘟去哪了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（法）提埃里·顾旦著；张梦瑶译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978-7-5422-6101-4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嘟嘟是一只玩具熊，但也是乔比最好的朋友。有一天，乔比找不到嘟嘟了，你能帮乔比在家里找找吗五大场景认识生活中的常用物品。</w:t>
      </w:r>
    </w:p>
    <w:p/>
    <w:p>
      <w:r>
        <w:t>本书出售、求购地址：https://www.jiaokey.com/book/detail/15000243.html</w:t>
      </w:r>
    </w:p>
    <w:p>
      <w:r>
        <w:t>更多相关图书推荐：https://www.jiaokey.com</w:t>
      </w:r>
    </w:p>
    <w:p>
      <w:r>
        <w:t>（法）提埃里·顾旦著；张梦瑶译 其他作品：https://www.jiaokey.com/tag/（法）提埃里·顾旦著；张梦瑶译.html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