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大象嘟嘟的飞行梦</w:t>
      </w:r>
    </w:p>
    <w:p>
      <w:r>
        <w:rPr>
          <w:rFonts w:ascii="宋体" w:hAnsi="宋体" w:eastAsia="宋体"/>
          <w:sz w:val="24"/>
        </w:rPr>
        <w:t>（韩）车保昑等文；（韩）金孝珍等图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大象嘟嘟的飞行梦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（韩）车保昑等文；（韩）金孝珍等图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978-7-5110-5044-1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我的自然创意手工概念书：大象嘟嘟的飞行梦》是一本儿童科普绘本，大象嘟嘟有个梦想，它想像小鸟一样自由自在地在天空飞翔。嘟嘟尝试爬上树枝，加速奔跑，甚至减肥等各种可以飞起来的方法。但是，一次次地以失败告终，嘟嘟好泄气……没想到河马噗噗的一席话...</w:t>
      </w:r>
    </w:p>
    <w:p/>
    <w:p>
      <w:r>
        <w:t>本书出售、求购地址：https://www.jiaokey.com/book/detail/14999928.html</w:t>
      </w:r>
    </w:p>
    <w:p>
      <w:r>
        <w:t>更多相关图书推荐：https://www.jiaokey.com</w:t>
      </w:r>
    </w:p>
    <w:p>
      <w:r>
        <w:t>（韩）车保昑等文；（韩）金孝珍等图 其他作品：https://www.jiaokey.com/tag/（韩）车保昑等文；（韩）金孝珍等图.html</w:t>
      </w:r>
    </w:p>
    <w:p>
      <w:r>
        <w:t>关键词搜索：https://www.jiaokey.com/tag/儿童故事-图画故事-韩国-现代.html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