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旧时书肆</w:t>
      </w:r>
    </w:p>
    <w:p>
      <w:r>
        <w:rPr>
          <w:rFonts w:ascii="宋体" w:hAnsi="宋体" w:eastAsia="宋体"/>
          <w:sz w:val="24"/>
        </w:rPr>
        <w:t>孙莺编；张伟总主编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旧时书肆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孙莺编；张伟总主编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978-7-5439-8385-4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书店-上海-文集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分为三个部分：“申城书肆”“故地书肆”“域外书肆”。申城书肆，顾名思义，所收均为描写上海一地书籍交易之故人、故事、店铺、书摊等等。故地书肆，所收范围极广，包括北京、天津、南京、广州、长沙、苏州、成都、重庆、武昌等国内一线城市，记录作者所见所闻所思。域外书肆，则将眼光放置到全球，记录了东京、纽约、巴黎、马德里等国际知名城市的古旧书交易情形。</w:t>
      </w:r>
    </w:p>
    <w:p/>
    <w:p>
      <w:r>
        <w:t>本书出售、求购地址：https://www.jiaokey.com/book/detail/14999831.html</w:t>
      </w:r>
    </w:p>
    <w:p>
      <w:r>
        <w:t>更多相关图书推荐：https://www.jiaokey.com</w:t>
      </w:r>
    </w:p>
    <w:p>
      <w:r>
        <w:t>孙莺编；张伟总主编 其他作品：https://www.jiaokey.com/tag/孙莺编；张伟总主编.html</w:t>
      </w:r>
    </w:p>
    <w:p>
      <w:r>
        <w:t>关键词搜索：https://www.jiaokey.com/tag/书店-上海-文集.html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