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机电设备故障诊断与维修</w:t>
      </w:r>
    </w:p>
    <w:p>
      <w:r>
        <w:rPr>
          <w:rFonts w:ascii="宋体" w:hAnsi="宋体" w:eastAsia="宋体"/>
          <w:sz w:val="24"/>
        </w:rPr>
        <w:t>汪永华，贾芸主编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汪永华，贾芸主编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978-7-111-61068-7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机电设备-维修-高等职业教育-教材-机电设备-故障诊断-高等职业教育-教材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7章，主要介绍了机械设备故障诊断与维修的基本知识、机械设备状态监测与故障诊断技术、机械的拆卸与装配、机械零件修复技术、机床的故障诊断与维修、自动化生产线的安装与维修、常用电气设备的故障诊断与维修等内容。</w:t>
      </w:r>
    </w:p>
    <w:p/>
    <w:p>
      <w:r>
        <w:t>本书出售、求购地址：https://www.jiaokey.com/book/detail/14999462.html</w:t>
      </w:r>
    </w:p>
    <w:p>
      <w:r>
        <w:t>更多相关图书推荐：https://www.jiaokey.com</w:t>
      </w:r>
    </w:p>
    <w:p>
      <w:r>
        <w:t>汪永华，贾芸主编 其他作品：https://www.jiaokey.com/tag/汪永华，贾芸主编.html</w:t>
      </w:r>
    </w:p>
    <w:p>
      <w:r>
        <w:t>关键词搜索：https://www.jiaokey.com/tag/机电设备-维修-高等职业教育-教材-机电设备-故障诊断-高等职业教育-教材.html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