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蕾丝花片和装饰垫精选100款</w:t>
      </w:r>
    </w:p>
    <w:p>
      <w:r>
        <w:rPr>
          <w:rFonts w:ascii="宋体" w:hAnsi="宋体" w:eastAsia="宋体"/>
          <w:sz w:val="24"/>
        </w:rPr>
        <w:t>日本宝库社编著；蒋幼幼译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蕾丝花片和装饰垫精选100款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978-7-5725-0489-1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钩针-编织-图集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有5章，分别介绍了蕾丝钩编花片、连接花片装饰垫、菠萝花样装饰垫、方眼花样装饰垫、精美迷人的蕾丝垫；作品有：三角形花片、正方形花片、六角形花片、八角形花片、圆形花片；书中还详细介绍了每一款作品的编织方法和非常清晰的原大编织图，是一本非常实用的编织工具书和作品欣赏图鉴。</w:t>
      </w:r>
    </w:p>
    <w:p/>
    <w:p>
      <w:r>
        <w:t>本书出售、求购地址：https://www.jiaokey.com/book/detail/14998888.html</w:t>
      </w:r>
    </w:p>
    <w:p>
      <w:r>
        <w:t>更多相关图书推荐：https://www.jiaokey.com</w:t>
      </w:r>
    </w:p>
    <w:p>
      <w:r>
        <w:t>日本宝库社编著；蒋幼幼译 其他作品：https://www.jiaokey.com/tag/日本宝库社编著；蒋幼幼译.html</w:t>
      </w:r>
    </w:p>
    <w:p>
      <w:r>
        <w:t>关键词搜索：https://www.jiaokey.com/tag/钩针-编织-图集.html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