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如看草花  读汪曾祺</w:t>
      </w:r>
    </w:p>
    <w:p>
      <w:r>
        <w:rPr>
          <w:rFonts w:ascii="宋体" w:hAnsi="宋体" w:eastAsia="宋体"/>
          <w:sz w:val="24"/>
        </w:rPr>
        <w:t>毕亮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如看草花  读汪曾祺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9787554019795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汪曾祺（1920-1997）-文学研究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当代文学（1949年~）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本书分汪曾祺在朋友圈、书架上的汪曾祺、新沏清茶饭后烟。内容包括:铁凝:汪老让我们相信生活，相信爱;贾平凹:汪是一文狐，修炼老成精;汪曾祺和王安忆等。</w:t>
      </w:r>
    </w:p>
    <w:p/>
    <w:p>
      <w:r>
        <w:t>本书出售、求购地址：https://www.jiaokey.com/book/detail/14998721.html</w:t>
      </w:r>
    </w:p>
    <w:p>
      <w:r>
        <w:t>更多当代文学（1949年~）图书推荐：https://www.jiaokey.com</w:t>
      </w:r>
    </w:p>
    <w:p>
      <w:r>
        <w:t>毕亮 其他作品：https://www.jiaokey.com/tag/毕亮.html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关键词搜索：https://www.jiaokey.com/tag/汪曾祺（1920-1997）-文学研究.html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