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江西省战略性新兴产业协同创新研究</w:t>
      </w:r>
    </w:p>
    <w:p>
      <w:r>
        <w:rPr>
          <w:rFonts w:ascii="宋体" w:hAnsi="宋体" w:eastAsia="宋体"/>
          <w:sz w:val="24"/>
        </w:rPr>
        <w:t>徐斌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江西省战略性新兴产业协同创新研究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9787210122449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新兴产业-协调发展-研究-江西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经济计划与管理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书稿在分析创新驱动产业升级发展的基础上，以江西省战略性新兴产业为例，研究了在协同创新背景下，战略性新兴产业发展的理论逻辑、实证检验和案例剖析，并提出了相关的对策建议。运用耗散结构理论对产业转型升级的机理进行了分析，基于创新与增长的回归估计证实了索罗模型和罗默模型的合理性，采用Logit和Tobit模型回归方法研究，并采用多种计量方法，得出的研究结论具有较强的科学性，对相关学者研究具有一定的参考价值。</w:t>
      </w:r>
    </w:p>
    <w:p/>
    <w:p>
      <w:r>
        <w:t>本书出售、求购地址：https://www.jiaokey.com/book/detail/14998630.html</w:t>
      </w:r>
    </w:p>
    <w:p>
      <w:r>
        <w:t>更多经济计划与管理图书推荐：https://www.jiaokey.com</w:t>
      </w:r>
    </w:p>
    <w:p>
      <w:r>
        <w:t>徐斌 其他作品：https://www.jiaokey.com/tag/徐斌.html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关键词搜索：https://www.jiaokey.com/tag/新兴产业-协调发展-研究-江西.html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