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原创文明中的陕西民间世界  茶叶</w:t>
      </w:r>
    </w:p>
    <w:p>
      <w:r>
        <w:rPr>
          <w:rFonts w:ascii="宋体" w:hAnsi="宋体" w:eastAsia="宋体"/>
          <w:sz w:val="24"/>
        </w:rPr>
        <w:t>王蓬，王欣星著；张志春总主编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原创文明中的陕西民间世界  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王蓬，王欣星著；张志春总主编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978-7-5604-4661-5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茶文化-陕西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茶是世界三大饮料之一。中国是茶叶的故乡，是世界上最早发现茶、饮用茶的国家。世界语言中的“茶”字，大都是从汉字“茶”转译过去的。陕西茶叶是中国茶叶史上的重要篇章。陕西境内，秦岭以南的汉中、安康、商洛是中国茶叶的发源地，这里是汉中仙毫、紫阳毛尖...</w:t>
      </w:r>
    </w:p>
    <w:p/>
    <w:p>
      <w:r>
        <w:t>本书出售、求购地址：https://www.jiaokey.com/book/detail/14998615.html</w:t>
      </w:r>
    </w:p>
    <w:p>
      <w:r>
        <w:t>更多相关图书推荐：https://www.jiaokey.com</w:t>
      </w:r>
    </w:p>
    <w:p>
      <w:r>
        <w:t>王蓬，王欣星著；张志春总主编 其他作品：https://www.jiaokey.com/tag/王蓬，王欣星著；张志春总主编.html</w:t>
      </w:r>
    </w:p>
    <w:p>
      <w:r>
        <w:t>关键词搜索：https://www.jiaokey.com/tag/茶文化-陕西.html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