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秋天的礼物 劳动致富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秋天的礼物 劳动致富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—6岁孩子阅读，有助于培养孩子从小树立正确的理财观念，潜移默化的提升财商意识。</w:t>
      </w:r>
    </w:p>
    <w:p/>
    <w:p>
      <w:r>
        <w:t>本书出售、求购地址：https://www.jiaokey.com/book/detail/14998308.html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