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船坞水力学理论及应用</w:t>
      </w:r>
    </w:p>
    <w:p>
      <w:r>
        <w:rPr>
          <w:rFonts w:ascii="宋体" w:hAnsi="宋体" w:eastAsia="宋体"/>
          <w:sz w:val="24"/>
        </w:rPr>
        <w:t>徐海珏，白玉川，张效先等著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船坞水力学理论及应用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徐海珏，白玉川，张效先等著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978-7-5210-0783-1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船坞-水力学-研究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内容分成两大部分：大型船坞气控式坞门设计运行的水力学理论；大型船坞灌水流道设计和运行的水力学理论。同时，作为船坞水力学相关创新内容的拓展和提升，书中还撰写了船闸水力学理论的相关章节。书中，大型船坞气控式坞门设计运行的水力学理论，涵盖第2...</w:t>
      </w:r>
    </w:p>
    <w:p/>
    <w:p>
      <w:r>
        <w:t>本书出售、求购地址：https://www.jiaokey.com/book/detail/14998100.html</w:t>
      </w:r>
    </w:p>
    <w:p>
      <w:r>
        <w:t>更多相关图书推荐：https://www.jiaokey.com</w:t>
      </w:r>
    </w:p>
    <w:p>
      <w:r>
        <w:t>徐海珏，白玉川，张效先等著 其他作品：https://www.jiaokey.com/tag/徐海珏，白玉川，张效先等著.html</w:t>
      </w:r>
    </w:p>
    <w:p>
      <w:r>
        <w:t>关键词搜索：https://www.jiaokey.com/tag/船坞-水力学-研究.html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