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海洋无人自主观测装备发展与应用 平台篇</w:t>
      </w:r>
    </w:p>
    <w:p>
      <w:r>
        <w:rPr>
          <w:rFonts w:ascii="宋体" w:hAnsi="宋体" w:eastAsia="宋体"/>
          <w:sz w:val="24"/>
        </w:rPr>
        <w:t>范开国，徐伯健，南明星，张学宏等编著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海洋无人自主观测装备发展与应用 平台篇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范开国，徐伯健，南明星，张学宏等编著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978-7-5210-0709-1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海洋监测-观测设备-研究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目前，海洋无人自主观测相关装备琳琅满目，其用途、型号、功能和规格各异，这些设备功能复杂、技术含量高，每一种装备都有它特定的应用空间和功能定位。《海洋无人自主观测装备发展与应用》丛书从平台和载荷两个方面出发，对其进行全面系统地整理和分类，基于...</w:t>
      </w:r>
    </w:p>
    <w:p/>
    <w:p>
      <w:r>
        <w:t>本书出售、求购地址：https://www.jiaokey.com/book/detail/14998025.html</w:t>
      </w:r>
    </w:p>
    <w:p>
      <w:r>
        <w:t>更多相关图书推荐：https://www.jiaokey.com</w:t>
      </w:r>
    </w:p>
    <w:p>
      <w:r>
        <w:t>范开国，徐伯健，南明星，张学宏等编著 其他作品：https://www.jiaokey.com/tag/范开国，徐伯健，南明星，张学宏等编著.html</w:t>
      </w:r>
    </w:p>
    <w:p>
      <w:r>
        <w:t>关键词搜索：https://www.jiaokey.com/tag/海洋监测-观测设备-研究.html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