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思维工程</w:t>
      </w:r>
    </w:p>
    <w:p>
      <w:r>
        <w:rPr>
          <w:rFonts w:ascii="宋体" w:hAnsi="宋体" w:eastAsia="宋体"/>
          <w:sz w:val="24"/>
        </w:rPr>
        <w:t>钱小一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9787308210355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生物计算机-研究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其他计算机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逻辑仿生符号主义AI第一代原型机的详细的搭建计划。主要内容涉及AI核心智能系统：语言、认知、情绪以及反映模式机制的构建。本书中凡是对AI做出的机制层的描述都有对应的人类智能的印证，都有对应的模块描述；凡是有模块描述的都有对应的实验设计。著者5年前出版了《思维工程导论》，之后带领着100多人的团队经历了5年工程实践，如今把过去5年的研究成果汇聚于此书。这本《思维工程》已不是泛泛而谈的科普读物，是为颠覆性技术的实践做的最后的准备。</w:t>
      </w:r>
    </w:p>
    <w:p/>
    <w:p>
      <w:r>
        <w:t>本书出售、求购地址：https://www.jiaokey.com/book/detail/14997697.html</w:t>
      </w:r>
    </w:p>
    <w:p>
      <w:r>
        <w:t>更多其他计算机图书推荐：https://www.jiaokey.com</w:t>
      </w:r>
    </w:p>
    <w:p>
      <w:r>
        <w:t>钱小一 其他作品：https://www.jiaokey.com/tag/钱小一.html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关键词搜索：https://www.jiaokey.com/tag/生物计算机-研究.html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