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拉下百叶窗的午后</w:t>
      </w:r>
    </w:p>
    <w:p>
      <w:r>
        <w:rPr>
          <w:rFonts w:ascii="宋体" w:hAnsi="宋体" w:eastAsia="宋体"/>
          <w:sz w:val="24"/>
        </w:rPr>
        <w:t>（英）布雷特·安德森（Brett Anderson）著；王知夏译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拉下百叶窗的午后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（英）布雷特·安德森（Brett Anderson）著；王知夏译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978-7-5596-5378-9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布雷特·安德森-回忆录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传奇英伦乐队山羊皮主唱布雷特·安德森为我们写就了这本他曾说过不会写的书。这是安德森的个人传记，更是山羊皮乐队的发展历程。在书中我们会看到乐队生涯的重要时刻，包括与吉他手伯纳德·巴特勒从亲密搭档走向决裂的痛苦往事，DogManStar、Com...</w:t>
      </w:r>
    </w:p>
    <w:p/>
    <w:p>
      <w:r>
        <w:t>本书出售、求购地址：https://www.jiaokey.com/book/detail/14997593.html</w:t>
      </w:r>
    </w:p>
    <w:p>
      <w:r>
        <w:t>更多相关图书推荐：https://www.jiaokey.com</w:t>
      </w:r>
    </w:p>
    <w:p>
      <w:r>
        <w:t>（英）布雷特·安德森（Brett Anderson）著；王知夏译 其他作品：https://www.jiaokey.com/tag/（英）布雷特·安德森（Brett Anderson）著；王知夏译.html</w:t>
      </w:r>
    </w:p>
    <w:p>
      <w:r>
        <w:t>关键词搜索：https://www.jiaokey.com/tag/布雷特·安德森-回忆录.html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