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雅众诗丛 永恒的骰子 巴列霍诗选</w:t>
      </w:r>
    </w:p>
    <w:p>
      <w:r>
        <w:rPr>
          <w:rFonts w:ascii="宋体" w:hAnsi="宋体" w:eastAsia="宋体"/>
          <w:sz w:val="24"/>
        </w:rPr>
        <w:t>（秘鲁）塞萨尔·巴列霍著；陈黎，张芬龄译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雅众诗丛 永恒的骰子 巴列霍诗选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（秘鲁）塞萨尔·巴列霍著；陈黎，张芬龄译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978-7-5596-5171-6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诗歌-作品集-秘鲁-现代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我将在豪雨中的巴黎死去”，巴列霍在一首诗中如此“预言”，1938年4月15日，他果真在巴黎死去。他的诗与命运为世人留下永恒的谜。巴列霍的诗充满对前卫技巧的实验，打破修辞法成规与排印方式，对传统语言进行革命性突破，将西班牙语诗歌带到全新的领...</w:t>
      </w:r>
    </w:p>
    <w:p/>
    <w:p>
      <w:r>
        <w:t>本书出售、求购地址：https://www.jiaokey.com/book/detail/14997429.html</w:t>
      </w:r>
    </w:p>
    <w:p>
      <w:r>
        <w:t>更多相关图书推荐：https://www.jiaokey.com</w:t>
      </w:r>
    </w:p>
    <w:p>
      <w:r>
        <w:t>（秘鲁）塞萨尔·巴列霍著；陈黎，张芬龄译 其他作品：https://www.jiaokey.com/tag/（秘鲁）塞萨尔·巴列霍著；陈黎，张芬龄译.html</w:t>
      </w:r>
    </w:p>
    <w:p>
      <w:r>
        <w:t>关键词搜索：https://www.jiaokey.com/tag/诗歌-作品集-秘鲁-现代.html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