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元人小令分类选注</w:t>
      </w:r>
    </w:p>
    <w:p>
      <w:r>
        <w:rPr>
          <w:rFonts w:ascii="宋体" w:hAnsi="宋体" w:eastAsia="宋体"/>
          <w:sz w:val="24"/>
        </w:rPr>
        <w:t>罗锦堂编著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元人小令分类选注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罗锦堂编著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978-7-5695-1787-3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元曲-注释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本书出售、求购地址：https://www.jiaokey.com/book/detail/14997255.html</w:t>
      </w:r>
    </w:p>
    <w:p>
      <w:r>
        <w:t>更多相关图书推荐：https://www.jiaokey.com</w:t>
      </w:r>
    </w:p>
    <w:p>
      <w:r>
        <w:t>罗锦堂编著 其他作品：https://www.jiaokey.com/tag/罗锦堂编著.html</w:t>
      </w:r>
    </w:p>
    <w:p>
      <w:r>
        <w:t>关键词搜索：https://www.jiaokey.com/tag/元曲-注释.html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