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黄金岁月 下</w:t>
      </w:r>
    </w:p>
    <w:p>
      <w:r>
        <w:rPr>
          <w:rFonts w:ascii="宋体" w:hAnsi="宋体" w:eastAsia="宋体"/>
          <w:sz w:val="24"/>
        </w:rPr>
        <w:t>漠野萧成著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黄金岁月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漠野萧成著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978-7-5596-5332-1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们的理想年代，我们的黄金岁月。向上提升，还是向下沉沦？从草根到上流，从新丁到高层，从体制内到体制外一部事业奋斗史、一部社会进化史官场小说名家肖仁福亲笔作序，与读者畅谈社会中坚力量的进步之道-农村青年张新阳大学毕业后入职某大型国企，在处置一...</w:t>
      </w:r>
    </w:p>
    <w:p/>
    <w:p>
      <w:r>
        <w:t>本书出售、求购地址：https://www.jiaokey.com/book/detail/14997224.html</w:t>
      </w:r>
    </w:p>
    <w:p>
      <w:r>
        <w:t>更多相关图书推荐：https://www.jiaokey.com</w:t>
      </w:r>
    </w:p>
    <w:p>
      <w:r>
        <w:t>漠野萧成著 其他作品：https://www.jiaokey.com/tag/漠野萧成著.html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