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开明文库  语文大师教你能读会写  如何阅读一本书  好方法比努力更重要</w:t>
      </w:r>
    </w:p>
    <w:p>
      <w:r>
        <w:rPr>
          <w:rFonts w:ascii="宋体" w:hAnsi="宋体" w:eastAsia="宋体"/>
          <w:sz w:val="24"/>
        </w:rPr>
        <w:t>叶圣陶,朱自清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开明文库  语文大师教你能读会写  如何阅读一本书  好方法比努力更重要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叶圣陶,朱自清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9787513160261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如何阅读一本书：好方法比努力更重要》是叶圣陶、朱自清为中学国文教学编写的指导用书-《精读指导举隅》和《略读指导举隅》的合集，精选了说明文、议论文、抒情文、小说、诗歌等各类文体的经典之作为实例，全方位地阐释阅读过程中应当注意的问题和方法，堪称指导阅读的宝典。</w:t>
      </w:r>
    </w:p>
    <w:p/>
    <w:p>
      <w:r>
        <w:t>本书出售、求购地址：https://www.jiaokey.com/book/detail/14997187.html</w:t>
      </w:r>
    </w:p>
    <w:p>
      <w:r>
        <w:t>更多读书方法图书推荐：https://www.jiaokey.com</w:t>
      </w:r>
    </w:p>
    <w:p>
      <w:r>
        <w:t>叶圣陶,朱自清 其他作品：https://www.jiaokey.com/tag/叶圣陶,朱自清.html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