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书名：王子与贫儿</w:t>
      </w:r>
    </w:p>
    <w:p>
      <w:r>
        <w:t>作者:（美国）马克·吐温著；柴丹译</w:t>
      </w:r>
    </w:p>
    <w:p>
      <w:r>
        <w:t>出版社:南京：译林出版社</w:t>
      </w:r>
    </w:p>
    <w:p>
      <w:r>
        <w:t>出版日期：2021.10</w:t>
      </w:r>
    </w:p>
    <w:p>
      <w:r>
        <w:t>总页数：241</w:t>
      </w:r>
    </w:p>
    <w:p>
      <w:r>
        <w:t>更多请访问教客网:www.jiaokey.com</w:t>
      </w:r>
    </w:p>
    <w:p>
      <w:r>
        <w:t>王子与贫儿评论地址：https://www.jiaokey.com/book/detail/14997084.html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