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城市健康与福祉计划 健康未来</w:t>
      </w:r>
    </w:p>
    <w:p>
      <w:r>
        <w:rPr>
          <w:rFonts w:ascii="宋体" w:hAnsi="宋体" w:eastAsia="宋体"/>
          <w:sz w:val="24"/>
        </w:rPr>
        <w:t>（德）弗朗茨·W.盖茨维勒，刘昱，钟楚玥主编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城市健康与福祉计划 健康未来</w:t>
            </w:r>
          </w:p>
        </w:tc>
      </w:tr>
      <w:tr>
        <w:tc>
          <w:tcPr>
            <w:tcW w:type="dxa" w:w="4320"/>
          </w:tcPr>
          <w:p>
            <w:r>
              <w:t>作者</w:t>
            </w:r>
          </w:p>
        </w:tc>
        <w:tc>
          <w:tcPr>
            <w:tcW w:type="dxa" w:w="4320"/>
          </w:tcPr>
          <w:p>
            <w:r>
              <w:t>（德）弗朗茨·W.盖茨维勒，刘昱，钟楚玥主编</w:t>
            </w:r>
          </w:p>
        </w:tc>
      </w:tr>
      <w:tr>
        <w:tc>
          <w:tcPr>
            <w:tcW w:type="dxa" w:w="4320"/>
          </w:tcPr>
          <w:p>
            <w:r>
              <w:t>出版社</w:t>
            </w:r>
          </w:p>
        </w:tc>
        <w:tc>
          <w:tcPr>
            <w:tcW w:type="dxa" w:w="4320"/>
          </w:tcPr>
          <w:p>
            <w:r/>
          </w:p>
        </w:tc>
      </w:tr>
      <w:tr>
        <w:tc>
          <w:tcPr>
            <w:tcW w:type="dxa" w:w="4320"/>
          </w:tcPr>
          <w:p>
            <w:r>
              <w:t>ISBN</w:t>
            </w:r>
          </w:p>
        </w:tc>
        <w:tc>
          <w:tcPr>
            <w:tcW w:type="dxa" w:w="4320"/>
          </w:tcPr>
          <w:p>
            <w:r>
              <w:t>978-7-308-21670-8</w:t>
            </w:r>
          </w:p>
        </w:tc>
      </w:tr>
      <w:tr>
        <w:tc>
          <w:tcPr>
            <w:tcW w:type="dxa" w:w="4320"/>
          </w:tcPr>
          <w:p>
            <w:r>
              <w:t>出版日期</w:t>
            </w:r>
          </w:p>
        </w:tc>
        <w:tc>
          <w:tcPr>
            <w:tcW w:type="dxa" w:w="4320"/>
          </w:tcPr>
          <w:p>
            <w:r>
              <w:t>2021-10-01</w:t>
            </w:r>
          </w:p>
        </w:tc>
      </w:tr>
      <w:tr>
        <w:tc>
          <w:tcPr>
            <w:tcW w:type="dxa" w:w="4320"/>
          </w:tcPr>
          <w:p>
            <w:r>
              <w:t>页数</w:t>
            </w:r>
          </w:p>
        </w:tc>
        <w:tc>
          <w:tcPr>
            <w:tcW w:type="dxa" w:w="4320"/>
          </w:tcPr>
          <w:p>
            <w:r>
              <w:t>69</w:t>
            </w:r>
          </w:p>
        </w:tc>
      </w:tr>
      <w:tr>
        <w:tc>
          <w:tcPr>
            <w:tcW w:type="dxa" w:w="4320"/>
          </w:tcPr>
          <w:p>
            <w:r>
              <w:t>价格</w:t>
            </w:r>
          </w:p>
        </w:tc>
        <w:tc>
          <w:tcPr>
            <w:tcW w:type="dxa" w:w="4320"/>
          </w:tcPr>
          <w:p>
            <w:r>
              <w:t>58.00</w:t>
            </w:r>
          </w:p>
        </w:tc>
      </w:tr>
      <w:tr>
        <w:tc>
          <w:tcPr>
            <w:tcW w:type="dxa" w:w="4320"/>
          </w:tcPr>
          <w:p>
            <w:r>
              <w:t>关键词</w:t>
            </w:r>
          </w:p>
        </w:tc>
        <w:tc>
          <w:tcPr>
            <w:tcW w:type="dxa" w:w="4320"/>
          </w:tcPr>
          <w:p>
            <w:r>
              <w:t>城市建设-研究</w:t>
            </w:r>
          </w:p>
        </w:tc>
      </w:tr>
      <w:tr>
        <w:tc>
          <w:tcPr>
            <w:tcW w:type="dxa" w:w="4320"/>
          </w:tcPr>
          <w:p>
            <w:r>
              <w:t>分类</w:t>
            </w:r>
          </w:p>
        </w:tc>
        <w:tc>
          <w:tcPr>
            <w:tcW w:type="dxa" w:w="4320"/>
          </w:tcPr>
          <w:p>
            <w:r/>
          </w:p>
        </w:tc>
      </w:tr>
    </w:tbl>
    <w:p/>
    <w:p>
      <w:pPr>
        <w:pStyle w:val="Heading1"/>
      </w:pPr>
      <w:r>
        <w:t>图书介绍</w:t>
      </w:r>
    </w:p>
    <w:p>
      <w:r>
        <w:t>本书辑录了城市健康与福祉项目于2016-2019年出版的政策简报，旨在强调和提醒注意与政策相关的研究结果和研究人员的发现与见解，并与社会各阶层的决策者进行交流，以鼓励为健康的城市环境和人民共同创造知识。</w:t>
      </w:r>
    </w:p>
    <w:p/>
    <w:p>
      <w:r>
        <w:t>本书出售、求购地址：https://www.jiaokey.com/book/detail/14997030.html</w:t>
      </w:r>
    </w:p>
    <w:p>
      <w:r>
        <w:t>更多相关图书推荐：https://www.jiaokey.com</w:t>
      </w:r>
    </w:p>
    <w:p>
      <w:r>
        <w:t>（德）弗朗茨·W.盖茨维勒，刘昱，钟楚玥主编 其他作品：https://www.jiaokey.com/tag/（德）弗朗茨·W.盖茨维勒，刘昱，钟楚玥主编.html</w:t>
      </w:r>
    </w:p>
    <w:p>
      <w:r>
        <w:t>关键词搜索：https://www.jiaokey.com/tag/城市建设-研究.html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