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琉琐集</w:t>
      </w:r>
    </w:p>
    <w:p>
      <w:r>
        <w:rPr>
          <w:rFonts w:ascii="宋体" w:hAnsi="宋体" w:eastAsia="宋体"/>
          <w:sz w:val="24"/>
        </w:rPr>
        <w:t>周树山著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978-7-5125-1318-1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写给爱人的深情告白，将作者与爱人的爱情从校园到家庭，从一见钟情到相守相伴。二人在书信、日记、散文等文体中畅谈人生的理想和规划，诉说生活的琐碎和苦闷，表达着对爱人的倾慕与思念，读来让人感慨万千。在生命的长河中，他们用尽全力地陪伴对方、理解对方、包容对方让人动容。在最艰难的时光里，他们为彼此留下了最灿烂的回忆，让所有人概况，爱可以跨越生死，治愈世间万物。</w:t>
      </w:r>
    </w:p>
    <w:p/>
    <w:p>
      <w:r>
        <w:t>本书出售、求购地址：https://www.jiaokey.com/book/detail/14996939.html</w:t>
      </w:r>
    </w:p>
    <w:p>
      <w:r>
        <w:t>更多相关图书推荐：https://www.jiaokey.com</w:t>
      </w:r>
    </w:p>
    <w:p>
      <w:r>
        <w:t>周树山著 其他作品：https://www.jiaokey.com/tag/周树山著.html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